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24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795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Вдовина Максима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 час. 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Вдовин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помещении КУ </w:t>
      </w:r>
      <w:r>
        <w:rPr>
          <w:rFonts w:ascii="Times New Roman" w:eastAsia="Times New Roman" w:hAnsi="Times New Roman" w:cs="Times New Roman"/>
        </w:rPr>
        <w:t>ХМКПТД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доме №76А по улице Гагарина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находился в общественном месте 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Вдовин М.А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водки</w:t>
      </w:r>
      <w:r>
        <w:rPr>
          <w:rFonts w:ascii="Times New Roman" w:eastAsia="Times New Roman" w:hAnsi="Times New Roman" w:cs="Times New Roman"/>
        </w:rPr>
        <w:t xml:space="preserve"> после чего был задержан сотрудниками полиции</w:t>
      </w:r>
      <w:r>
        <w:rPr>
          <w:rFonts w:ascii="Times New Roman" w:eastAsia="Times New Roman" w:hAnsi="Times New Roman" w:cs="Times New Roman"/>
        </w:rPr>
        <w:t xml:space="preserve"> в больнице</w:t>
      </w:r>
      <w:r>
        <w:rPr>
          <w:rFonts w:ascii="Times New Roman" w:eastAsia="Times New Roman" w:hAnsi="Times New Roman" w:cs="Times New Roman"/>
        </w:rPr>
        <w:t xml:space="preserve">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 xml:space="preserve">Инвалидом не является и военнослужащим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Вдовина М.А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Вдовин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399334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843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объяснением Вдовин М.А., копией паспорта Вдовина М.А.</w:t>
      </w:r>
      <w:r>
        <w:rPr>
          <w:rFonts w:ascii="Times New Roman" w:eastAsia="Times New Roman" w:hAnsi="Times New Roman" w:cs="Times New Roman"/>
        </w:rPr>
        <w:t>, справкой на лицо.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Вдовин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Вдовина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Вдовин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Вдовина Максима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Вдовину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3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0539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3rplc-38">
    <w:name w:val="cat-UserDefined grp-2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90F6-62A0-4AF7-A532-44DB07E9B10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